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Saul, The 1st King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anointed him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Saul's armor bearer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Saul afraid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Jeremiah 17:9-10 NIV the Lord search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picked Saul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Saul lose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 spared King____________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leader was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did Saul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Saul, The 1st King of Israel</dc:title>
  <dcterms:created xsi:type="dcterms:W3CDTF">2021-10-11T16:03:20Z</dcterms:created>
  <dcterms:modified xsi:type="dcterms:W3CDTF">2021-10-11T16:03:20Z</dcterms:modified>
</cp:coreProperties>
</file>