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Saul and David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did David make the capital of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Saul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Saul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saul go to the 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David show 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became king after Saul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did David take from Saul to show he new he was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were the enemy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people say that made Saul jealous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Davids people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witches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fought with Saul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Davids dads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David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David go after he ran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 and David </dc:title>
  <dcterms:created xsi:type="dcterms:W3CDTF">2021-10-11T16:03:50Z</dcterms:created>
  <dcterms:modified xsi:type="dcterms:W3CDTF">2021-10-11T16:03:50Z</dcterms:modified>
</cp:coreProperties>
</file>