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Saul en Dawid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Waarmee word 'n koning gesalf?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Wie was Dawid se pa?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Watter instrument speel Dawid?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wie se naam verslaan Dawid vir Goliat?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Dawid is gesalf tot 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Watter diere het Dawid bedags opgepas?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Wie het vir Dawid gesalf tot koning?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Watter liedere het Dawid geskryf?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Wie was Dawid se beste vriend?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Goliat was 'n 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Saul en Dawid</dc:title>
  <dcterms:created xsi:type="dcterms:W3CDTF">2021-10-11T16:04:25Z</dcterms:created>
  <dcterms:modified xsi:type="dcterms:W3CDTF">2021-10-11T16:04:25Z</dcterms:modified>
</cp:coreProperties>
</file>