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 to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CHRISTIANS    </w:t>
      </w:r>
      <w:r>
        <w:t xml:space="preserve">   NAME CHANGE    </w:t>
      </w:r>
      <w:r>
        <w:t xml:space="preserve">   ENEMY    </w:t>
      </w:r>
      <w:r>
        <w:t xml:space="preserve">   BELIEVE    </w:t>
      </w:r>
      <w:r>
        <w:t xml:space="preserve">   SERVE    </w:t>
      </w:r>
      <w:r>
        <w:t xml:space="preserve">   BAPTIZED    </w:t>
      </w:r>
      <w:r>
        <w:t xml:space="preserve">   HOLY SPIRIT    </w:t>
      </w:r>
      <w:r>
        <w:t xml:space="preserve">   PRAYED    </w:t>
      </w:r>
      <w:r>
        <w:t xml:space="preserve">   BLIND    </w:t>
      </w:r>
      <w:r>
        <w:t xml:space="preserve">   BULLY    </w:t>
      </w:r>
      <w:r>
        <w:t xml:space="preserve">   OBEY    </w:t>
      </w:r>
      <w:r>
        <w:t xml:space="preserve">   SAULS EYES    </w:t>
      </w:r>
      <w:r>
        <w:t xml:space="preserve">   JESUS    </w:t>
      </w:r>
      <w:r>
        <w:t xml:space="preserve">   ANANIAS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to Paul</dc:title>
  <dcterms:created xsi:type="dcterms:W3CDTF">2021-10-11T16:03:08Z</dcterms:created>
  <dcterms:modified xsi:type="dcterms:W3CDTF">2021-10-11T16:03:08Z</dcterms:modified>
</cp:coreProperties>
</file>