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 to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Dedication    </w:t>
      </w:r>
      <w:r>
        <w:t xml:space="preserve">   Church    </w:t>
      </w:r>
      <w:r>
        <w:t xml:space="preserve">   Gospel    </w:t>
      </w:r>
      <w:r>
        <w:t xml:space="preserve">   Dream    </w:t>
      </w:r>
      <w:r>
        <w:t xml:space="preserve">   Ananias    </w:t>
      </w:r>
      <w:r>
        <w:t xml:space="preserve">   God    </w:t>
      </w:r>
      <w:r>
        <w:t xml:space="preserve">   Blind    </w:t>
      </w:r>
      <w:r>
        <w:t xml:space="preserve">   Voice    </w:t>
      </w:r>
      <w:r>
        <w:t xml:space="preserve">   Light    </w:t>
      </w:r>
      <w:r>
        <w:t xml:space="preserve">   Damascus    </w:t>
      </w:r>
      <w:r>
        <w:t xml:space="preserve">   Persecute    </w:t>
      </w:r>
      <w:r>
        <w:t xml:space="preserve">   Christians    </w:t>
      </w:r>
      <w:r>
        <w:t xml:space="preserve">   Messiah    </w:t>
      </w:r>
      <w:r>
        <w:t xml:space="preserve">   Jesus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to Paul</dc:title>
  <dcterms:created xsi:type="dcterms:W3CDTF">2021-10-11T16:03:16Z</dcterms:created>
  <dcterms:modified xsi:type="dcterms:W3CDTF">2021-10-11T16:03:16Z</dcterms:modified>
</cp:coreProperties>
</file>