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 to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throw overboard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Saul going when he saw a great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on the ship that they were going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Paul do in front of them before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was a prisoner on the ship to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Saul's sight was restored, he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 while the ship was going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sent an ____________to Paul with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fell off Saul's eyes when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Saul hated and did harm to all ____________________________ of Jesus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boat did they have to let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men were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Saul was ______________when he saw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_________________ everyone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placed his hands on Saul's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voice did Saul hear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told the men to stay on the ship to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Saul's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days Saul was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Island they ran the ship aground?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to Paul</dc:title>
  <dcterms:created xsi:type="dcterms:W3CDTF">2021-10-11T16:04:52Z</dcterms:created>
  <dcterms:modified xsi:type="dcterms:W3CDTF">2021-10-11T16:04:52Z</dcterms:modified>
</cp:coreProperties>
</file>