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Saules sistēma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 planētu, kura ir nosaukta romiešu jūras dieva vārdā?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sauc planētu, kuru dēvē par ''Sarkano planētu''?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Kura ir zemei tuvākā zvaigzne?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Kura ir mazākā saules sistēmas planēta?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Kura ir saules sistēmas karstākā planēta?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Lielākā saules sistēmas planēta?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 mūsu galatiktu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Cik saules sistēmā ir planētas?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ir zemes viens dabiskais pavadonis?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 objektus, kas ir mazāki par planētā un sastāv no negaistošām minerālvielām?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Saules sistēma</dc:title>
  <dcterms:created xsi:type="dcterms:W3CDTF">2021-10-11T16:04:13Z</dcterms:created>
  <dcterms:modified xsi:type="dcterms:W3CDTF">2021-10-11T16:04:13Z</dcterms:modified>
</cp:coreProperties>
</file>