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amigos    </w:t>
      </w:r>
      <w:r>
        <w:t xml:space="preserve">   Antioquia    </w:t>
      </w:r>
      <w:r>
        <w:t xml:space="preserve">   apóstoles    </w:t>
      </w:r>
      <w:r>
        <w:t xml:space="preserve">   avaricia    </w:t>
      </w:r>
      <w:r>
        <w:t xml:space="preserve">   bajar    </w:t>
      </w:r>
      <w:r>
        <w:t xml:space="preserve">   Bernabé    </w:t>
      </w:r>
      <w:r>
        <w:t xml:space="preserve">   canasta    </w:t>
      </w:r>
      <w:r>
        <w:t xml:space="preserve">   carcel    </w:t>
      </w:r>
      <w:r>
        <w:t xml:space="preserve">   ciego    </w:t>
      </w:r>
      <w:r>
        <w:t xml:space="preserve">   contento    </w:t>
      </w:r>
      <w:r>
        <w:t xml:space="preserve">   costumbres    </w:t>
      </w:r>
      <w:r>
        <w:t xml:space="preserve">   crecía    </w:t>
      </w:r>
      <w:r>
        <w:t xml:space="preserve">   cristianos    </w:t>
      </w:r>
      <w:r>
        <w:t xml:space="preserve">   dejar    </w:t>
      </w:r>
      <w:r>
        <w:t xml:space="preserve">   desamparar    </w:t>
      </w:r>
      <w:r>
        <w:t xml:space="preserve">   Dios    </w:t>
      </w:r>
      <w:r>
        <w:t xml:space="preserve">   enseñar    </w:t>
      </w:r>
      <w:r>
        <w:t xml:space="preserve">   Espiritu santo    </w:t>
      </w:r>
      <w:r>
        <w:t xml:space="preserve">   griegos    </w:t>
      </w:r>
      <w:r>
        <w:t xml:space="preserve">   hebreos    </w:t>
      </w:r>
      <w:r>
        <w:t xml:space="preserve">   iglesia    </w:t>
      </w:r>
      <w:r>
        <w:t xml:space="preserve">   Jerusalen    </w:t>
      </w:r>
      <w:r>
        <w:t xml:space="preserve">   judios    </w:t>
      </w:r>
      <w:r>
        <w:t xml:space="preserve">   luz    </w:t>
      </w:r>
      <w:r>
        <w:t xml:space="preserve">   matar    </w:t>
      </w:r>
      <w:r>
        <w:t xml:space="preserve">   miedo    </w:t>
      </w:r>
      <w:r>
        <w:t xml:space="preserve">   predicar    </w:t>
      </w:r>
      <w:r>
        <w:t xml:space="preserve">   Saulo    </w:t>
      </w:r>
      <w:r>
        <w:t xml:space="preserve">   Tarsis    </w:t>
      </w:r>
      <w:r>
        <w:t xml:space="preserve">   trampa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Saulo</dc:title>
  <dcterms:created xsi:type="dcterms:W3CDTF">2021-10-11T16:04:43Z</dcterms:created>
  <dcterms:modified xsi:type="dcterms:W3CDTF">2021-10-11T16:04:43Z</dcterms:modified>
</cp:coreProperties>
</file>