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                                        Saul's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eaten    </w:t>
      </w:r>
      <w:r>
        <w:t xml:space="preserve">   strengthen    </w:t>
      </w:r>
      <w:r>
        <w:t xml:space="preserve">   baptized    </w:t>
      </w:r>
      <w:r>
        <w:t xml:space="preserve">   scales    </w:t>
      </w:r>
      <w:r>
        <w:t xml:space="preserve">   Holy Spirit    </w:t>
      </w:r>
      <w:r>
        <w:t xml:space="preserve">   sight    </w:t>
      </w:r>
      <w:r>
        <w:t xml:space="preserve">   authority    </w:t>
      </w:r>
      <w:r>
        <w:t xml:space="preserve">   evil    </w:t>
      </w:r>
      <w:r>
        <w:t xml:space="preserve">   Tarsas    </w:t>
      </w:r>
      <w:r>
        <w:t xml:space="preserve">   Judas    </w:t>
      </w:r>
      <w:r>
        <w:t xml:space="preserve">   Street    </w:t>
      </w:r>
      <w:r>
        <w:t xml:space="preserve">   Straight    </w:t>
      </w:r>
      <w:r>
        <w:t xml:space="preserve">   vision    </w:t>
      </w:r>
      <w:r>
        <w:t xml:space="preserve">   Ananias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Saul's Baptism</dc:title>
  <dcterms:created xsi:type="dcterms:W3CDTF">2021-10-10T23:42:08Z</dcterms:created>
  <dcterms:modified xsi:type="dcterms:W3CDTF">2021-10-10T23:42:08Z</dcterms:modified>
</cp:coreProperties>
</file>