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Saul's Defeat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ADVICE    </w:t>
      </w:r>
      <w:r>
        <w:t xml:space="preserve">   ISRAEL    </w:t>
      </w:r>
      <w:r>
        <w:t xml:space="preserve">   DAVID    </w:t>
      </w:r>
      <w:r>
        <w:t xml:space="preserve">   DEATH    </w:t>
      </w:r>
      <w:r>
        <w:t xml:space="preserve">   ENDOR    </w:t>
      </w:r>
      <w:r>
        <w:t xml:space="preserve">   GOD    </w:t>
      </w:r>
      <w:r>
        <w:t xml:space="preserve">   JONATHAN    </w:t>
      </w:r>
      <w:r>
        <w:t xml:space="preserve">   MOURNING    </w:t>
      </w:r>
      <w:r>
        <w:t xml:space="preserve">   SAMUEL    </w:t>
      </w:r>
      <w:r>
        <w:t xml:space="preserve">   SAUL    </w:t>
      </w:r>
      <w:r>
        <w:t xml:space="preserve">   TIMING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Saul's Defeat</dc:title>
  <dcterms:created xsi:type="dcterms:W3CDTF">2021-10-11T16:03:25Z</dcterms:created>
  <dcterms:modified xsi:type="dcterms:W3CDTF">2021-10-11T16:03:25Z</dcterms:modified>
</cp:coreProperties>
</file>