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Saulės sistema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ORBITA    </w:t>
      </w:r>
      <w:r>
        <w:t xml:space="preserve">   AŠIS    </w:t>
      </w:r>
      <w:r>
        <w:t xml:space="preserve">   PALYDOVAS    </w:t>
      </w:r>
      <w:r>
        <w:t xml:space="preserve">   ŽVAIGŽDĖ    </w:t>
      </w:r>
      <w:r>
        <w:t xml:space="preserve">   PLANETA    </w:t>
      </w:r>
      <w:r>
        <w:t xml:space="preserve">   MĖNULIS    </w:t>
      </w:r>
      <w:r>
        <w:t xml:space="preserve">   SAULĖ    </w:t>
      </w:r>
      <w:r>
        <w:t xml:space="preserve">   ŽEMĖ    </w:t>
      </w:r>
      <w:r>
        <w:t xml:space="preserve">   MERKURIJUS    </w:t>
      </w:r>
      <w:r>
        <w:t xml:space="preserve">   VENERA    </w:t>
      </w:r>
      <w:r>
        <w:t xml:space="preserve">   MARSAS    </w:t>
      </w:r>
      <w:r>
        <w:t xml:space="preserve">   JUPITERIS    </w:t>
      </w:r>
      <w:r>
        <w:t xml:space="preserve">   SATURNAS    </w:t>
      </w:r>
      <w:r>
        <w:t xml:space="preserve">   URANAS    </w:t>
      </w:r>
      <w:r>
        <w:t xml:space="preserve">   NEPTŪNAS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Saulės sistema</dc:title>
  <dcterms:created xsi:type="dcterms:W3CDTF">2021-10-11T16:04:50Z</dcterms:created>
  <dcterms:modified xsi:type="dcterms:W3CDTF">2021-10-11T16:04:50Z</dcterms:modified>
</cp:coreProperties>
</file>