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over three million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summer solstice in Finland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silver roses on Finnish coat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Absorbent cloth used for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spoken language in Finland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of education in Finland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Day is this type of holiday in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Finland has 71 of these around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Sauna</dc:title>
  <dcterms:created xsi:type="dcterms:W3CDTF">2021-10-11T16:04:05Z</dcterms:created>
  <dcterms:modified xsi:type="dcterms:W3CDTF">2021-10-11T16:04:05Z</dcterms:modified>
</cp:coreProperties>
</file>