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Sauvegarder La Terre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rayonnements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ethical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protest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solar panel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deforestation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polluted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climate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Sauvegarder La Terre</dc:title>
  <dcterms:created xsi:type="dcterms:W3CDTF">2021-10-11T16:04:40Z</dcterms:created>
  <dcterms:modified xsi:type="dcterms:W3CDTF">2021-10-11T16:04:40Z</dcterms:modified>
</cp:coreProperties>
</file>