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Savanna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extreme weather pattern caused by shifting climates?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what percentage of land around the world do Savannas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near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winters do Savannas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Keystone Species (Plant)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Keystone species (Carnivore)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Keystone Species (Grass)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Influence that limits new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levels of this due to availability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enough rain falls in Savannas to support the growth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found between tropical rainforests and (Answer)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influences and climate changes are causing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continent contains the largest Savanna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keystone species (Animal)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Suppress Tree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more (Answer) version of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Human influence that does not cause desertification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summers do Savannas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 Biome</dc:title>
  <dcterms:created xsi:type="dcterms:W3CDTF">2021-10-11T16:04:18Z</dcterms:created>
  <dcterms:modified xsi:type="dcterms:W3CDTF">2021-10-11T16:04:18Z</dcterms:modified>
</cp:coreProperties>
</file>