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Savanna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Man's closest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African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all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Simba's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Horned heavyweight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Uganda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Odoki's favorite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1958 Chevy debut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Track gold medalist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Comedians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Ugandan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Ugandan flag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Ugandan Eastern neighbor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mischief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Grassy African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with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African equine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 Scramble</dc:title>
  <dcterms:created xsi:type="dcterms:W3CDTF">2021-10-11T16:04:29Z</dcterms:created>
  <dcterms:modified xsi:type="dcterms:W3CDTF">2021-10-11T16:04:29Z</dcterms:modified>
</cp:coreProperties>
</file>