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Savanna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savanna    </w:t>
      </w:r>
      <w:r>
        <w:t xml:space="preserve">   elephant    </w:t>
      </w:r>
      <w:r>
        <w:t xml:space="preserve">   dry season    </w:t>
      </w:r>
      <w:r>
        <w:t xml:space="preserve">   fire prevention    </w:t>
      </w:r>
      <w:r>
        <w:t xml:space="preserve">   wildfire    </w:t>
      </w:r>
      <w:r>
        <w:t xml:space="preserve">   zebra    </w:t>
      </w:r>
      <w:r>
        <w:t xml:space="preserve">   acacia    </w:t>
      </w:r>
      <w:r>
        <w:t xml:space="preserve">   lion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Word Search</dc:title>
  <dcterms:created xsi:type="dcterms:W3CDTF">2021-10-11T16:03:39Z</dcterms:created>
  <dcterms:modified xsi:type="dcterms:W3CDTF">2021-10-11T16:03:39Z</dcterms:modified>
</cp:coreProperties>
</file>