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Poaching    </w:t>
      </w:r>
      <w:r>
        <w:t xml:space="preserve">   Wild fires    </w:t>
      </w:r>
      <w:r>
        <w:t xml:space="preserve">   dry    </w:t>
      </w:r>
      <w:r>
        <w:t xml:space="preserve">   Shrubs    </w:t>
      </w:r>
      <w:r>
        <w:t xml:space="preserve">   Baobab trees    </w:t>
      </w:r>
      <w:r>
        <w:t xml:space="preserve">   Acacia tree    </w:t>
      </w:r>
      <w:r>
        <w:t xml:space="preserve">   Lemon grass    </w:t>
      </w:r>
      <w:r>
        <w:t xml:space="preserve">   Star grass    </w:t>
      </w:r>
      <w:r>
        <w:t xml:space="preserve">   Red oats grass    </w:t>
      </w:r>
      <w:r>
        <w:t xml:space="preserve">   Rhodes grass    </w:t>
      </w:r>
      <w:r>
        <w:t xml:space="preserve">   Buffalo    </w:t>
      </w:r>
      <w:r>
        <w:t xml:space="preserve">   Wildebeests    </w:t>
      </w:r>
      <w:r>
        <w:t xml:space="preserve">   Hyenas    </w:t>
      </w:r>
      <w:r>
        <w:t xml:space="preserve">   Leopards    </w:t>
      </w:r>
      <w:r>
        <w:t xml:space="preserve">   Jackals    </w:t>
      </w:r>
      <w:r>
        <w:t xml:space="preserve">   Elephants    </w:t>
      </w:r>
      <w:r>
        <w:t xml:space="preserve">   Giraffes    </w:t>
      </w:r>
      <w:r>
        <w:t xml:space="preserve">   Rhinoceros    </w:t>
      </w:r>
      <w:r>
        <w:t xml:space="preserve">   Zebras    </w:t>
      </w:r>
      <w:r>
        <w:t xml:space="preserve">   Gazelles    </w:t>
      </w:r>
      <w:r>
        <w:t xml:space="preserve">   Cheetahs    </w:t>
      </w:r>
      <w:r>
        <w:t xml:space="preserve">  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Word Search</dc:title>
  <dcterms:created xsi:type="dcterms:W3CDTF">2021-10-11T16:03:58Z</dcterms:created>
  <dcterms:modified xsi:type="dcterms:W3CDTF">2021-10-11T16:03:58Z</dcterms:modified>
</cp:coreProperties>
</file>