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Savannah Rollison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caring    </w:t>
      </w:r>
      <w:r>
        <w:t xml:space="preserve">   faithful    </w:t>
      </w:r>
      <w:r>
        <w:t xml:space="preserve">   honest    </w:t>
      </w:r>
      <w:r>
        <w:t xml:space="preserve">   humble    </w:t>
      </w:r>
      <w:r>
        <w:t xml:space="preserve">   hearty    </w:t>
      </w:r>
      <w:r>
        <w:t xml:space="preserve">   loving    </w:t>
      </w:r>
      <w:r>
        <w:t xml:space="preserve">   kind    </w:t>
      </w:r>
      <w:r>
        <w:t xml:space="preserve">   southern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energetic    </w:t>
      </w:r>
      <w:r>
        <w:t xml:space="preserve">   anxious    </w:t>
      </w:r>
      <w:r>
        <w:t xml:space="preserve">   worrier    </w:t>
      </w:r>
      <w:r>
        <w:t xml:space="preserve">   white    </w:t>
      </w:r>
      <w:r>
        <w:t xml:space="preserve">   John    </w:t>
      </w:r>
      <w:r>
        <w:t xml:space="preserve">   green    </w:t>
      </w:r>
      <w:r>
        <w:t xml:space="preserve">   blonde    </w:t>
      </w:r>
      <w:r>
        <w:t xml:space="preserve">   brown hair    </w:t>
      </w:r>
      <w:r>
        <w:t xml:space="preserve">   blue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 Rollison</dc:title>
  <dcterms:created xsi:type="dcterms:W3CDTF">2021-10-11T16:04:49Z</dcterms:created>
  <dcterms:modified xsi:type="dcterms:W3CDTF">2021-10-11T16:04:49Z</dcterms:modified>
</cp:coreProperties>
</file>