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Savannah 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Moisture    </w:t>
      </w:r>
      <w:r>
        <w:t xml:space="preserve">   Water    </w:t>
      </w:r>
      <w:r>
        <w:t xml:space="preserve">   Ecosystem    </w:t>
      </w:r>
      <w:r>
        <w:t xml:space="preserve">   Soil    </w:t>
      </w:r>
      <w:r>
        <w:t xml:space="preserve">   Wildebeest    </w:t>
      </w:r>
      <w:r>
        <w:t xml:space="preserve">   Climate    </w:t>
      </w:r>
      <w:r>
        <w:t xml:space="preserve">   Cheetah    </w:t>
      </w:r>
      <w:r>
        <w:t xml:space="preserve">   Acacia    </w:t>
      </w:r>
      <w:r>
        <w:t xml:space="preserve">   Africa    </w:t>
      </w:r>
      <w:r>
        <w:t xml:space="preserve">   Lion    </w:t>
      </w:r>
      <w:r>
        <w:t xml:space="preserve">   Savannah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Savannah grasslands</dc:title>
  <dcterms:created xsi:type="dcterms:W3CDTF">2021-10-11T16:04:56Z</dcterms:created>
  <dcterms:modified xsi:type="dcterms:W3CDTF">2021-10-11T16:04:56Z</dcterms:modified>
</cp:coreProperties>
</file>