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Haiti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Black    </w:t>
      </w:r>
      <w:r>
        <w:t xml:space="preserve">   Dirt Cookies    </w:t>
      </w:r>
      <w:r>
        <w:t xml:space="preserve">   Eat    </w:t>
      </w:r>
      <w:r>
        <w:t xml:space="preserve">   Flavor    </w:t>
      </w:r>
      <w:r>
        <w:t xml:space="preserve">   God    </w:t>
      </w:r>
      <w:r>
        <w:t xml:space="preserve">   Haiti    </w:t>
      </w:r>
      <w:r>
        <w:t xml:space="preserve">   Homeless    </w:t>
      </w:r>
      <w:r>
        <w:t xml:space="preserve">   Hope    </w:t>
      </w:r>
      <w:r>
        <w:t xml:space="preserve">   Hungry    </w:t>
      </w:r>
      <w:r>
        <w:t xml:space="preserve">   Location    </w:t>
      </w:r>
      <w:r>
        <w:t xml:space="preserve">   Moon    </w:t>
      </w:r>
      <w:r>
        <w:t xml:space="preserve">   Poorest    </w:t>
      </w:r>
      <w:r>
        <w:t xml:space="preserve">   Salt    </w:t>
      </w:r>
      <w:r>
        <w:t xml:space="preserve">   Stomach    </w:t>
      </w:r>
      <w:r>
        <w:t xml:space="preserve">   Sunlight    </w:t>
      </w:r>
      <w:r>
        <w:t xml:space="preserve">   Time    </w:t>
      </w:r>
      <w:r>
        <w:t xml:space="preserve">   Unity    </w:t>
      </w:r>
      <w:r>
        <w:t xml:space="preserve">   Water    </w:t>
      </w:r>
      <w:r>
        <w:t xml:space="preserve">   Yawning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Haiti</dc:title>
  <dcterms:created xsi:type="dcterms:W3CDTF">2021-10-11T16:04:00Z</dcterms:created>
  <dcterms:modified xsi:type="dcterms:W3CDTF">2021-10-11T16:04:00Z</dcterms:modified>
</cp:coreProperties>
</file>