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Me A Seat~Bonus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is embarrassed because his mom works in the school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state in which both boys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Ravi's nickname for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Dillion's nickname for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Ravi doesn't eat school lunch because he is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to Joe and his father like to watch together on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did Ravi and his family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cookies Ravi brought for Mrs.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Joe wears to help him with his APD.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resource room teacher that helps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boy who bullies both Ravi and Joe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works with Miss Frost to help train his brain to ___________ on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Ravi hopes to impress Mrs. Beam with his skills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are both Ravi and Joe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term for "dad"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appa    </w:t>
      </w:r>
      <w:r>
        <w:t xml:space="preserve">   Dillon    </w:t>
      </w:r>
      <w:r>
        <w:t xml:space="preserve">   earplugs    </w:t>
      </w:r>
      <w:r>
        <w:t xml:space="preserve">   fifth    </w:t>
      </w:r>
      <w:r>
        <w:t xml:space="preserve">   math    </w:t>
      </w:r>
      <w:r>
        <w:t xml:space="preserve">   cafeteria    </w:t>
      </w:r>
      <w:r>
        <w:t xml:space="preserve">   MissFrost    </w:t>
      </w:r>
      <w:r>
        <w:t xml:space="preserve">   focus    </w:t>
      </w:r>
      <w:r>
        <w:t xml:space="preserve">   New Jersey    </w:t>
      </w:r>
      <w:r>
        <w:t xml:space="preserve">   vegetarian    </w:t>
      </w:r>
      <w:r>
        <w:t xml:space="preserve">   naan khatais    </w:t>
      </w:r>
      <w:r>
        <w:t xml:space="preserve">   baseball    </w:t>
      </w:r>
      <w:r>
        <w:t xml:space="preserve">   Big Foot    </w:t>
      </w:r>
      <w:r>
        <w:t xml:space="preserve">   Pud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Seat~Bonus Activity</dc:title>
  <dcterms:created xsi:type="dcterms:W3CDTF">2021-10-11T16:04:36Z</dcterms:created>
  <dcterms:modified xsi:type="dcterms:W3CDTF">2021-10-11T16:04:36Z</dcterms:modified>
</cp:coreProperties>
</file>