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Save Me A Seat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insult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smile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people lose points, they are usually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gave some time to let the dog and the human get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order of events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announce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solvent _________________ the solute.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Apes : humans as Ancestors :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the teacher asked him a question, he ___________ because he didn't know the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Instead of ______________ out loud, you should raise your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faint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_____________ under her breath.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Me A Seat Crossword</dc:title>
  <dcterms:created xsi:type="dcterms:W3CDTF">2021-10-11T16:04:33Z</dcterms:created>
  <dcterms:modified xsi:type="dcterms:W3CDTF">2021-10-11T16:04:33Z</dcterms:modified>
</cp:coreProperties>
</file>