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Me A Seat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something in a low voice.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is______ in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insult you, you usually will be_____ed.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events are repeating in a______.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blank, he_____ed, "let's start working, people!"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"Sorry...I didn't...mean it." He______ed.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someone aware of or familiar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raising one's shoulders.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I____ a tasty smell coming from the kitchen.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events appearing in order.</w:t>
            </w:r>
          </w:p>
        </w:tc>
      </w:tr>
    </w:tbl>
    <w:p>
      <w:pPr>
        <w:pStyle w:val="WordBankSmall"/>
      </w:pPr>
      <w:r>
        <w:t xml:space="preserve">   mutter    </w:t>
      </w:r>
      <w:r>
        <w:t xml:space="preserve">   proclaim    </w:t>
      </w:r>
      <w:r>
        <w:t xml:space="preserve">   offend    </w:t>
      </w:r>
      <w:r>
        <w:t xml:space="preserve">   dissolving    </w:t>
      </w:r>
      <w:r>
        <w:t xml:space="preserve">   shrug    </w:t>
      </w:r>
      <w:r>
        <w:t xml:space="preserve">   sequence    </w:t>
      </w:r>
      <w:r>
        <w:t xml:space="preserve">   acquaint    </w:t>
      </w:r>
      <w:r>
        <w:t xml:space="preserve">   whiff    </w:t>
      </w:r>
      <w:r>
        <w:t xml:space="preserve">   mutter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 Vocab</dc:title>
  <dcterms:created xsi:type="dcterms:W3CDTF">2021-10-11T16:04:31Z</dcterms:created>
  <dcterms:modified xsi:type="dcterms:W3CDTF">2021-10-11T16:04:31Z</dcterms:modified>
</cp:coreProperties>
</file>