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Save Me a Seat Cross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day do they have hamburgers?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 they eat to Tuesday?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 Wednesday what do they Eat?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day do they have Macaroni and cheese?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day do they have chili?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Grade is Ravi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is the main character who is American?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school does Ravi go to in America?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is the ABCD is Ravi's class?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On Thursday what do they eat?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do they eat on Friday?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 they eat on Monday?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Vidya Mandir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day did Ravi move to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Rvis last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dose Ravi have to go for extra help?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day do they have Chicken Fingers?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the main character that is Indian?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day do they eat pizza?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school did Ravi got o in India?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Save Me a Seat Cross Word</dc:title>
  <dcterms:created xsi:type="dcterms:W3CDTF">2021-10-11T16:04:04Z</dcterms:created>
  <dcterms:modified xsi:type="dcterms:W3CDTF">2021-10-11T16:04:04Z</dcterms:modified>
</cp:coreProperties>
</file>