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Me a Seat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Served in Einstein's cafeteria on Wednesday's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dot worn on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 Indian brakfast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authors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Ravi's PE teacher at Vidya Mandir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Dillon's nickname for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Ravi's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Mexican breakfast dish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Bud not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Resource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problem that Joe has that makes it hard for him to listen and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Boy's name meaning "the sun"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Ravi's nickname for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Candy-covered chocolate sometimes with a peanut inside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Me a Seat</dc:title>
  <dcterms:created xsi:type="dcterms:W3CDTF">2021-10-11T16:04:02Z</dcterms:created>
  <dcterms:modified xsi:type="dcterms:W3CDTF">2021-10-11T16:04:02Z</dcterms:modified>
</cp:coreProperties>
</file>