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Save Our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Jugs    </w:t>
      </w:r>
      <w:r>
        <w:t xml:space="preserve">   Bottles    </w:t>
      </w:r>
      <w:r>
        <w:t xml:space="preserve">   Cans    </w:t>
      </w:r>
      <w:r>
        <w:t xml:space="preserve">   Recycle    </w:t>
      </w:r>
      <w:r>
        <w:t xml:space="preserve">   Garbage    </w:t>
      </w:r>
      <w:r>
        <w:t xml:space="preserve">   Teamwork    </w:t>
      </w:r>
      <w:r>
        <w:t xml:space="preserve">   Effort    </w:t>
      </w:r>
      <w:r>
        <w:t xml:space="preserve">   hardwork    </w:t>
      </w:r>
      <w:r>
        <w:t xml:space="preserve">   Plastic    </w:t>
      </w:r>
      <w:r>
        <w:t xml:space="preserve">   Planet    </w:t>
      </w:r>
      <w:r>
        <w:t xml:space="preserve">   Save    </w:t>
      </w:r>
      <w:r>
        <w:t xml:space="preserve">   World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Save Our World</dc:title>
  <dcterms:created xsi:type="dcterms:W3CDTF">2021-10-11T16:04:45Z</dcterms:created>
  <dcterms:modified xsi:type="dcterms:W3CDTF">2021-10-11T16:04:45Z</dcterms:modified>
</cp:coreProperties>
</file>