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Save The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sigar butt    </w:t>
      </w:r>
      <w:r>
        <w:t xml:space="preserve">   glass    </w:t>
      </w:r>
      <w:r>
        <w:t xml:space="preserve">   soda bottles    </w:t>
      </w:r>
      <w:r>
        <w:t xml:space="preserve">   plastic    </w:t>
      </w:r>
      <w:r>
        <w:t xml:space="preserve">   danger to animals    </w:t>
      </w:r>
      <w:r>
        <w:t xml:space="preserve">   pollution    </w:t>
      </w:r>
      <w:r>
        <w:t xml:space="preserve">   save tree's    </w:t>
      </w:r>
      <w:r>
        <w:t xml:space="preserve">   litter    </w:t>
      </w:r>
      <w:r>
        <w:t xml:space="preserve">   garbage    </w:t>
      </w:r>
      <w:r>
        <w:t xml:space="preserve">   recycle    </w:t>
      </w:r>
      <w:r>
        <w:t xml:space="preserve">   pick it up    </w:t>
      </w:r>
      <w:r>
        <w:t xml:space="preserve">   help out    </w:t>
      </w:r>
      <w:r>
        <w:t xml:space="preserve">   clean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Save The world</dc:title>
  <dcterms:created xsi:type="dcterms:W3CDTF">2021-10-11T16:05:12Z</dcterms:created>
  <dcterms:modified xsi:type="dcterms:W3CDTF">2021-10-11T16:05:12Z</dcterms:modified>
</cp:coreProperties>
</file>