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Save me a seat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generation    </w:t>
      </w:r>
      <w:r>
        <w:t xml:space="preserve">   elocution    </w:t>
      </w:r>
      <w:r>
        <w:t xml:space="preserve">   leech    </w:t>
      </w:r>
      <w:r>
        <w:t xml:space="preserve">   neem    </w:t>
      </w:r>
      <w:r>
        <w:t xml:space="preserve">   humiliate    </w:t>
      </w:r>
      <w:r>
        <w:t xml:space="preserve">   gleam    </w:t>
      </w:r>
      <w:r>
        <w:t xml:space="preserve">   foul    </w:t>
      </w:r>
      <w:r>
        <w:t xml:space="preserve">   exception    </w:t>
      </w:r>
      <w:r>
        <w:t xml:space="preserve">   disorder    </w:t>
      </w:r>
      <w:r>
        <w:t xml:space="preserve">   auditory    </w:t>
      </w:r>
      <w:r>
        <w:t xml:space="preserve">   tiffin    </w:t>
      </w:r>
      <w:r>
        <w:t xml:space="preserve">   assumption    </w:t>
      </w:r>
      <w:r>
        <w:t xml:space="preserve">   imply    </w:t>
      </w:r>
      <w:r>
        <w:t xml:space="preserve">   ridiculous    </w:t>
      </w:r>
      <w:r>
        <w:t xml:space="preserve">   genius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me a seat</dc:title>
  <dcterms:created xsi:type="dcterms:W3CDTF">2021-10-11T16:04:27Z</dcterms:created>
  <dcterms:modified xsi:type="dcterms:W3CDTF">2021-10-11T16:04:27Z</dcterms:modified>
</cp:coreProperties>
</file>