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Save our World</w:t>
      </w:r>
    </w:p>
    <w:p>
      <w:pPr>
        <w:pStyle w:val="Questions"/>
      </w:pPr>
      <w:r>
        <w:t xml:space="preserve">1. EELYCRC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ELATNP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PSACTIL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RBEAGAG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ROLDW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ASHRT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STLEOTB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SACN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ARNCOST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NOOMECY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TIULOONPL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our World</dc:title>
  <dcterms:created xsi:type="dcterms:W3CDTF">2021-10-11T16:04:48Z</dcterms:created>
  <dcterms:modified xsi:type="dcterms:W3CDTF">2021-10-11T16:04:48Z</dcterms:modified>
</cp:coreProperties>
</file>