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Save the Day Seasonings </w:t>
      </w:r>
    </w:p>
    <w:p>
      <w:pPr>
        <w:pStyle w:val="Questions"/>
      </w:pPr>
      <w:r>
        <w:t xml:space="preserve">1. SALVI BDCEIIENLR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HENSECI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CIYSP ANIDIN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AAMJICAN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HAIT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NJACU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RTGOSN MAR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ITLANAI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SYPIC MINAAJAC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EPSRU NGRSTO MRA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SCYIP TAHI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ANIDIN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MNOEL RPPPEE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ILVSA OREINNF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ERAL LIDL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XCENAMI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LSIAV LWO TLSA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Day Seasonings </dc:title>
  <dcterms:created xsi:type="dcterms:W3CDTF">2021-10-11T16:03:52Z</dcterms:created>
  <dcterms:modified xsi:type="dcterms:W3CDTF">2021-10-11T16:03:52Z</dcterms:modified>
</cp:coreProperties>
</file>