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the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environment    </w:t>
      </w:r>
      <w:r>
        <w:t xml:space="preserve">   nature    </w:t>
      </w:r>
      <w:r>
        <w:t xml:space="preserve">   air    </w:t>
      </w:r>
      <w:r>
        <w:t xml:space="preserve">   chesapeakebay    </w:t>
      </w:r>
      <w:r>
        <w:t xml:space="preserve">   water    </w:t>
      </w:r>
      <w:r>
        <w:t xml:space="preserve">   seed    </w:t>
      </w:r>
      <w:r>
        <w:t xml:space="preserve">   plant    </w:t>
      </w:r>
      <w:r>
        <w:t xml:space="preserve">   bird    </w:t>
      </w:r>
      <w:r>
        <w:t xml:space="preserve">   pollution    </w:t>
      </w:r>
      <w:r>
        <w:t xml:space="preserve">   green    </w:t>
      </w:r>
      <w:r>
        <w:t xml:space="preserve">   earthday    </w:t>
      </w:r>
      <w:r>
        <w:t xml:space="preserve">   tree    </w:t>
      </w:r>
      <w:r>
        <w:t xml:space="preserve">   flower    </w:t>
      </w:r>
      <w:r>
        <w:t xml:space="preserve">   recycle    </w:t>
      </w:r>
      <w:r>
        <w:t xml:space="preserve">   reuse    </w:t>
      </w:r>
      <w:r>
        <w:t xml:space="preserve">   renew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Earth </dc:title>
  <dcterms:created xsi:type="dcterms:W3CDTF">2021-10-11T16:05:07Z</dcterms:created>
  <dcterms:modified xsi:type="dcterms:W3CDTF">2021-10-11T16:05:07Z</dcterms:modified>
</cp:coreProperties>
</file>