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Heat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blanket    </w:t>
      </w:r>
      <w:r>
        <w:t xml:space="preserve">   bubble wrap    </w:t>
      </w:r>
      <w:r>
        <w:t xml:space="preserve">   closed windows    </w:t>
      </w:r>
      <w:r>
        <w:t xml:space="preserve">   cold water wash    </w:t>
      </w:r>
      <w:r>
        <w:t xml:space="preserve">   comfortable    </w:t>
      </w:r>
      <w:r>
        <w:t xml:space="preserve">   doors    </w:t>
      </w:r>
      <w:r>
        <w:t xml:space="preserve">   energy efficient    </w:t>
      </w:r>
      <w:r>
        <w:t xml:space="preserve">   insulate    </w:t>
      </w:r>
      <w:r>
        <w:t xml:space="preserve">   layers    </w:t>
      </w:r>
      <w:r>
        <w:t xml:space="preserve">   low flow    </w:t>
      </w:r>
      <w:r>
        <w:t xml:space="preserve">   natural gas    </w:t>
      </w:r>
      <w:r>
        <w:t xml:space="preserve">   power    </w:t>
      </w:r>
      <w:r>
        <w:t xml:space="preserve">   powerbar    </w:t>
      </w:r>
      <w:r>
        <w:t xml:space="preserve">   small changes    </w:t>
      </w:r>
      <w:r>
        <w:t xml:space="preserve">   sweater    </w:t>
      </w:r>
      <w:r>
        <w:t xml:space="preserve">   thermostat    </w:t>
      </w:r>
      <w:r>
        <w:t xml:space="preserve">   turn off    </w:t>
      </w:r>
      <w:r>
        <w:t xml:space="preserve">   utility    </w:t>
      </w:r>
      <w:r>
        <w:t xml:space="preserve">   weather stripping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Heat Conservation</dc:title>
  <dcterms:created xsi:type="dcterms:W3CDTF">2021-10-11T16:04:24Z</dcterms:created>
  <dcterms:modified xsi:type="dcterms:W3CDTF">2021-10-11T16:04:24Z</dcterms:modified>
</cp:coreProperties>
</file>