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Mountain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breed    </w:t>
      </w:r>
      <w:r>
        <w:t xml:space="preserve">   captivity    </w:t>
      </w:r>
      <w:r>
        <w:t xml:space="preserve">   Chytridiomycosis    </w:t>
      </w:r>
      <w:r>
        <w:t xml:space="preserve">   Dominica    </w:t>
      </w:r>
      <w:r>
        <w:t xml:space="preserve">   endangered    </w:t>
      </w:r>
      <w:r>
        <w:t xml:space="preserve">   England    </w:t>
      </w:r>
      <w:r>
        <w:t xml:space="preserve">   foam nests    </w:t>
      </w:r>
      <w:r>
        <w:t xml:space="preserve">   frog    </w:t>
      </w:r>
      <w:r>
        <w:t xml:space="preserve">   fungus    </w:t>
      </w:r>
      <w:r>
        <w:t xml:space="preserve">   Inflammation    </w:t>
      </w:r>
      <w:r>
        <w:t xml:space="preserve">   Montserrat    </w:t>
      </w:r>
      <w:r>
        <w:t xml:space="preserve">   Mountain chicken    </w:t>
      </w:r>
      <w:r>
        <w:t xml:space="preserve">   national dish    </w:t>
      </w:r>
      <w:r>
        <w:t xml:space="preserve">   recovery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Mountain Chickens</dc:title>
  <dcterms:created xsi:type="dcterms:W3CDTF">2021-10-11T16:04:33Z</dcterms:created>
  <dcterms:modified xsi:type="dcterms:W3CDTF">2021-10-11T16:04:33Z</dcterms:modified>
</cp:coreProperties>
</file>