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Planet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atkritumi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iepaojums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samazināt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piesārņot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glābt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ietekme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dedzināt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pārstrādāt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tērēt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iznīcināt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aprakt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Planet Earth</dc:title>
  <dcterms:created xsi:type="dcterms:W3CDTF">2022-08-22T23:51:53Z</dcterms:created>
  <dcterms:modified xsi:type="dcterms:W3CDTF">2022-08-22T23:51:53Z</dcterms:modified>
</cp:coreProperties>
</file>