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Save the Planet</w:t>
      </w:r>
    </w:p>
    <w:p>
      <w:pPr>
        <w:pStyle w:val="Questions"/>
      </w:pPr>
      <w:r>
        <w:t xml:space="preserve">1. EEOINNRMTVN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APLTEN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HTERA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LEHP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UOOILNTLP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CSTMOOP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RYCEELC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BARGGEA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GAOL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RSEET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Save the Planet</dc:title>
  <dcterms:created xsi:type="dcterms:W3CDTF">2021-10-11T16:04:13Z</dcterms:created>
  <dcterms:modified xsi:type="dcterms:W3CDTF">2021-10-11T16:04:13Z</dcterms:modified>
</cp:coreProperties>
</file>