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Sea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shark    </w:t>
      </w:r>
      <w:r>
        <w:t xml:space="preserve">   lobster    </w:t>
      </w:r>
      <w:r>
        <w:t xml:space="preserve">   horseshoe crab    </w:t>
      </w:r>
      <w:r>
        <w:t xml:space="preserve">   octopus    </w:t>
      </w:r>
      <w:r>
        <w:t xml:space="preserve">   dugong    </w:t>
      </w:r>
      <w:r>
        <w:t xml:space="preserve">   stingray    </w:t>
      </w:r>
      <w:r>
        <w:t xml:space="preserve">   seahorse    </w:t>
      </w:r>
      <w:r>
        <w:t xml:space="preserve">   jellyfish    </w:t>
      </w:r>
      <w:r>
        <w:t xml:space="preserve">   starfish    </w:t>
      </w:r>
      <w:r>
        <w:t xml:space="preserve">   turtle    </w:t>
      </w:r>
      <w:r>
        <w:t xml:space="preserve">   whale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Sea Creatures</dc:title>
  <dcterms:created xsi:type="dcterms:W3CDTF">2021-10-11T16:03:45Z</dcterms:created>
  <dcterms:modified xsi:type="dcterms:W3CDTF">2021-10-11T16:03:45Z</dcterms:modified>
</cp:coreProperties>
</file>