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danger    </w:t>
      </w:r>
      <w:r>
        <w:t xml:space="preserve">   ice cap    </w:t>
      </w:r>
      <w:r>
        <w:t xml:space="preserve">   factory    </w:t>
      </w:r>
      <w:r>
        <w:t xml:space="preserve">   traffic jam    </w:t>
      </w:r>
      <w:r>
        <w:t xml:space="preserve">   drought    </w:t>
      </w:r>
      <w:r>
        <w:t xml:space="preserve">   flood    </w:t>
      </w:r>
      <w:r>
        <w:t xml:space="preserve">   preserve    </w:t>
      </w:r>
      <w:r>
        <w:t xml:space="preserve">   greenhouse effect    </w:t>
      </w:r>
      <w:r>
        <w:t xml:space="preserve">   endangered species    </w:t>
      </w:r>
      <w:r>
        <w:t xml:space="preserve">   storm    </w:t>
      </w:r>
      <w:r>
        <w:t xml:space="preserve">   pollute    </w:t>
      </w:r>
      <w:r>
        <w:t xml:space="preserve">   pollution    </w:t>
      </w:r>
      <w:r>
        <w:t xml:space="preserve">   recycling    </w:t>
      </w:r>
      <w:r>
        <w:t xml:space="preserve">   recycle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planet</dc:title>
  <dcterms:created xsi:type="dcterms:W3CDTF">2021-10-11T16:04:36Z</dcterms:created>
  <dcterms:modified xsi:type="dcterms:W3CDTF">2021-10-11T16:04:36Z</dcterms:modified>
</cp:coreProperties>
</file>