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utopia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Mud    </w:t>
      </w:r>
      <w:r>
        <w:t xml:space="preserve">   Dirt    </w:t>
      </w:r>
      <w:r>
        <w:t xml:space="preserve">   Stream    </w:t>
      </w:r>
      <w:r>
        <w:t xml:space="preserve">   Water system    </w:t>
      </w:r>
      <w:r>
        <w:t xml:space="preserve">   Hot    </w:t>
      </w:r>
      <w:r>
        <w:t xml:space="preserve">   Water pipes    </w:t>
      </w:r>
      <w:r>
        <w:t xml:space="preserve">   Gutters    </w:t>
      </w:r>
      <w:r>
        <w:t xml:space="preserve">   Drains    </w:t>
      </w:r>
      <w:r>
        <w:t xml:space="preserve">   Waterfall    </w:t>
      </w:r>
      <w:r>
        <w:t xml:space="preserve">   Water    </w:t>
      </w:r>
      <w:r>
        <w:t xml:space="preserve">   Drought    </w:t>
      </w:r>
      <w:r>
        <w:t xml:space="preserve">   Compose    </w:t>
      </w:r>
      <w:r>
        <w:t xml:space="preserve">   Recycle    </w:t>
      </w:r>
      <w:r>
        <w:t xml:space="preserve">   Cycle    </w:t>
      </w:r>
      <w:r>
        <w:t xml:space="preserve">   Gas    </w:t>
      </w:r>
      <w:r>
        <w:t xml:space="preserve">   Natural    </w:t>
      </w:r>
      <w:r>
        <w:t xml:space="preserve">   Oil    </w:t>
      </w:r>
      <w:r>
        <w:t xml:space="preserve">   Coal    </w:t>
      </w:r>
      <w:r>
        <w:t xml:space="preserve">   Resources    </w:t>
      </w:r>
      <w:r>
        <w:t xml:space="preserve">   Electricity    </w:t>
      </w:r>
      <w:r>
        <w:t xml:space="preserve">   Energy    </w:t>
      </w:r>
      <w:r>
        <w:t xml:space="preserve">   Renewable    </w:t>
      </w:r>
      <w:r>
        <w:t xml:space="preserve">   Scarcity    </w:t>
      </w:r>
      <w:r>
        <w:t xml:space="preserve">   Flooding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utopia</dc:title>
  <dcterms:created xsi:type="dcterms:W3CDTF">2021-10-11T16:03:28Z</dcterms:created>
  <dcterms:modified xsi:type="dcterms:W3CDTF">2021-10-11T16:03:28Z</dcterms:modified>
</cp:coreProperties>
</file>