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can soak up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which filters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Countries which suffer from water scarcity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refilling your bodies fluids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saving water and or protecting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removing dirt or bad bacteria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go to get water and bring it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thousand million litres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clear liquid</w:t>
            </w:r>
          </w:p>
        </w:tc>
      </w:tr>
    </w:tbl>
    <w:p>
      <w:pPr>
        <w:pStyle w:val="WordBankMedium"/>
      </w:pPr>
      <w:r>
        <w:t xml:space="preserve">   Filtration    </w:t>
      </w:r>
      <w:r>
        <w:t xml:space="preserve">   Drought    </w:t>
      </w:r>
      <w:r>
        <w:t xml:space="preserve">   Conservation    </w:t>
      </w:r>
      <w:r>
        <w:t xml:space="preserve">   Water    </w:t>
      </w:r>
      <w:r>
        <w:t xml:space="preserve">   Life saver bottle    </w:t>
      </w:r>
      <w:r>
        <w:t xml:space="preserve">   Hot spot    </w:t>
      </w:r>
      <w:r>
        <w:t xml:space="preserve">   Water carriers    </w:t>
      </w:r>
      <w:r>
        <w:t xml:space="preserve">   Rehydration     </w:t>
      </w:r>
      <w:r>
        <w:t xml:space="preserve">   Absorbent    </w:t>
      </w:r>
      <w:r>
        <w:t xml:space="preserve">   Gigalitre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water</dc:title>
  <dcterms:created xsi:type="dcterms:W3CDTF">2021-10-11T16:04:15Z</dcterms:created>
  <dcterms:modified xsi:type="dcterms:W3CDTF">2021-10-11T16:04:15Z</dcterms:modified>
</cp:coreProperties>
</file>