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your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deposit slip    </w:t>
      </w:r>
      <w:r>
        <w:t xml:space="preserve">   pay    </w:t>
      </w:r>
      <w:r>
        <w:t xml:space="preserve">   loans    </w:t>
      </w:r>
      <w:r>
        <w:t xml:space="preserve">   teller    </w:t>
      </w:r>
      <w:r>
        <w:t xml:space="preserve">   account    </w:t>
      </w:r>
      <w:r>
        <w:t xml:space="preserve">   vault    </w:t>
      </w:r>
      <w:r>
        <w:t xml:space="preserve">   emergency    </w:t>
      </w:r>
      <w:r>
        <w:t xml:space="preserve">   time    </w:t>
      </w:r>
      <w:r>
        <w:t xml:space="preserve">   cost    </w:t>
      </w:r>
      <w:r>
        <w:t xml:space="preserve">   withdrawal    </w:t>
      </w:r>
      <w:r>
        <w:t xml:space="preserve">   deposit    </w:t>
      </w:r>
      <w:r>
        <w:t xml:space="preserve">   money    </w:t>
      </w:r>
      <w:r>
        <w:t xml:space="preserve">   risks    </w:t>
      </w:r>
      <w:r>
        <w:t xml:space="preserve">   interest    </w:t>
      </w:r>
      <w:r>
        <w:t xml:space="preserve">   banks    </w:t>
      </w:r>
      <w:r>
        <w:t xml:space="preserve">   savings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your money</dc:title>
  <dcterms:created xsi:type="dcterms:W3CDTF">2021-10-11T16:03:56Z</dcterms:created>
  <dcterms:modified xsi:type="dcterms:W3CDTF">2021-10-11T16:03:56Z</dcterms:modified>
</cp:coreProperties>
</file>