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Luke 7:48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Peter 1:18 &amp;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4:12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John 1:9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Corinthians 7:10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Acts 15:11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Romans 3:24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Galatians 5:1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John 8:36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Psalm 34:18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Romans 3:28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John 1:7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8:24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Psalm 4:5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Peter 3:9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Ephesians 2:4 &amp;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Psalm 25:11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10:9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Colossians 1:20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8:32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14:6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Luke 13:3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Saved</dc:title>
  <dcterms:created xsi:type="dcterms:W3CDTF">2021-10-11T16:03:37Z</dcterms:created>
  <dcterms:modified xsi:type="dcterms:W3CDTF">2021-10-11T16:03:37Z</dcterms:modified>
</cp:coreProperties>
</file>