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Saved By God's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Forgiven    </w:t>
      </w:r>
      <w:r>
        <w:t xml:space="preserve">   Raised    </w:t>
      </w:r>
      <w:r>
        <w:t xml:space="preserve">   Mind    </w:t>
      </w:r>
      <w:r>
        <w:t xml:space="preserve">   World    </w:t>
      </w:r>
      <w:r>
        <w:t xml:space="preserve">   Paul    </w:t>
      </w:r>
      <w:r>
        <w:t xml:space="preserve">   Ephesians    </w:t>
      </w:r>
      <w:r>
        <w:t xml:space="preserve">   Good    </w:t>
      </w:r>
      <w:r>
        <w:t xml:space="preserve">   God    </w:t>
      </w:r>
      <w:r>
        <w:t xml:space="preserve">   Faith    </w:t>
      </w:r>
      <w:r>
        <w:t xml:space="preserve">   Flesh    </w:t>
      </w:r>
      <w:r>
        <w:t xml:space="preserve">   Dead    </w:t>
      </w:r>
      <w:r>
        <w:t xml:space="preserve">   Children    </w:t>
      </w:r>
      <w:r>
        <w:t xml:space="preserve">   Cleanse    </w:t>
      </w:r>
      <w:r>
        <w:t xml:space="preserve">   Sin    </w:t>
      </w:r>
      <w:r>
        <w:t xml:space="preserve">   Mercy    </w:t>
      </w:r>
      <w:r>
        <w:t xml:space="preserve">   Grace    </w:t>
      </w:r>
      <w:r>
        <w:t xml:space="preserve">   Christ    </w:t>
      </w:r>
      <w:r>
        <w:t xml:space="preserve">   Jesus    </w:t>
      </w:r>
      <w:r>
        <w:t xml:space="preserve">   Saved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Saved By God's Love</dc:title>
  <dcterms:created xsi:type="dcterms:W3CDTF">2021-10-11T16:03:42Z</dcterms:created>
  <dcterms:modified xsi:type="dcterms:W3CDTF">2021-10-11T16:03:42Z</dcterms:modified>
</cp:coreProperties>
</file>