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Saved at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MARY    </w:t>
      </w:r>
      <w:r>
        <w:t xml:space="preserve">   TIMPEY    </w:t>
      </w:r>
      <w:r>
        <w:t xml:space="preserve">   DAVIS    </w:t>
      </w:r>
      <w:r>
        <w:t xml:space="preserve">   JOE    </w:t>
      </w:r>
      <w:r>
        <w:t xml:space="preserve">   JEM    </w:t>
      </w:r>
      <w:r>
        <w:t xml:space="preserve">   SEA    </w:t>
      </w:r>
      <w:r>
        <w:t xml:space="preserve">   MILLAR    </w:t>
      </w:r>
      <w:r>
        <w:t xml:space="preserve">   SANDY    </w:t>
      </w:r>
      <w:r>
        <w:t xml:space="preserve">   ALICK    </w:t>
      </w:r>
      <w:r>
        <w:t xml:space="preserve">   LIGHTHOUSE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Saved at Sea</dc:title>
  <dcterms:created xsi:type="dcterms:W3CDTF">2021-10-11T16:04:46Z</dcterms:created>
  <dcterms:modified xsi:type="dcterms:W3CDTF">2021-10-11T16:04:46Z</dcterms:modified>
</cp:coreProperties>
</file>