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Saving Animals From Hurricanes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Coastal    </w:t>
      </w:r>
      <w:r>
        <w:t xml:space="preserve">   Levees    </w:t>
      </w:r>
      <w:r>
        <w:t xml:space="preserve">   Captivity    </w:t>
      </w:r>
      <w:r>
        <w:t xml:space="preserve">   Oceanarium    </w:t>
      </w:r>
      <w:r>
        <w:t xml:space="preserve">   Storm Surge    </w:t>
      </w:r>
      <w:r>
        <w:t xml:space="preserve">   Ferocious    </w:t>
      </w:r>
      <w:r>
        <w:t xml:space="preserve">   Evacuate    </w:t>
      </w:r>
      <w:r>
        <w:t xml:space="preserve">   Meteorologist    </w:t>
      </w:r>
      <w:r>
        <w:t xml:space="preserve">   Society    </w:t>
      </w:r>
      <w:r>
        <w:t xml:space="preserve">   Sanctuary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Animals From Hurricanes</dc:title>
  <dcterms:created xsi:type="dcterms:W3CDTF">2021-10-11T16:04:26Z</dcterms:created>
  <dcterms:modified xsi:type="dcterms:W3CDTF">2021-10-11T16:04:26Z</dcterms:modified>
</cp:coreProperties>
</file>