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Saving CeeCee Honeycutt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CeeCee's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CeeCee's psychotic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attacked them at tybee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aunt tooties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Aunt Tootie's house is 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camille burned this on the stove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CeeCee's lastname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CeeCee's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found on the bottom of Ms. Hobbz 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Aunt Tooties maid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Saving CeeCee Honeycutt</dc:title>
  <dcterms:created xsi:type="dcterms:W3CDTF">2021-10-11T16:03:33Z</dcterms:created>
  <dcterms:modified xsi:type="dcterms:W3CDTF">2021-10-11T16:03:33Z</dcterms:modified>
</cp:coreProperties>
</file>