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Saving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list of money you receive an an income and the money you think you will spend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Fixed deposit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Putting money aside for when we really need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Less shopping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save money and have access to it any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Limit your expenses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Current income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savings club in which a group of people each decides to put in a certain amount of money every week or month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Stokvel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possession that are valued to the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Loan; FNB Bank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that is earned by the business for providing a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Savings account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that is borrowed from a financial institution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Budget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investment made in order to earn a fixed interest 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Assets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earned and paid to the employees of the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Salaries and wages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Money</dc:title>
  <dcterms:created xsi:type="dcterms:W3CDTF">2021-10-11T16:03:52Z</dcterms:created>
  <dcterms:modified xsi:type="dcterms:W3CDTF">2021-10-11T16:03:52Z</dcterms:modified>
</cp:coreProperties>
</file>