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Bikes    </w:t>
      </w:r>
      <w:r>
        <w:t xml:space="preserve">   Carnival    </w:t>
      </w:r>
      <w:r>
        <w:t xml:space="preserve">   Christmas    </w:t>
      </w:r>
      <w:r>
        <w:t xml:space="preserve">   Coffin    </w:t>
      </w:r>
      <w:r>
        <w:t xml:space="preserve">   Cristo    </w:t>
      </w:r>
      <w:r>
        <w:t xml:space="preserve">   Depression    </w:t>
      </w:r>
      <w:r>
        <w:t xml:space="preserve">   Emotional Support Animal    </w:t>
      </w:r>
      <w:r>
        <w:t xml:space="preserve">   Family    </w:t>
      </w:r>
      <w:r>
        <w:t xml:space="preserve">   Hanukkah    </w:t>
      </w:r>
      <w:r>
        <w:t xml:space="preserve">   Hospital    </w:t>
      </w:r>
      <w:r>
        <w:t xml:space="preserve">   Hotel    </w:t>
      </w:r>
      <w:r>
        <w:t xml:space="preserve">   Jesus    </w:t>
      </w:r>
      <w:r>
        <w:t xml:space="preserve">   Lana    </w:t>
      </w:r>
      <w:r>
        <w:t xml:space="preserve">   Molly    </w:t>
      </w:r>
      <w:r>
        <w:t xml:space="preserve">   New Years Eve    </w:t>
      </w:r>
      <w:r>
        <w:t xml:space="preserve">   New York    </w:t>
      </w:r>
      <w:r>
        <w:t xml:space="preserve">   Noah    </w:t>
      </w:r>
      <w:r>
        <w:t xml:space="preserve">   Palisaides Park    </w:t>
      </w:r>
      <w:r>
        <w:t xml:space="preserve">   Pixel    </w:t>
      </w:r>
      <w:r>
        <w:t xml:space="preserve">   poems    </w:t>
      </w:r>
      <w:r>
        <w:t xml:space="preserve">   Pot Head    </w:t>
      </w:r>
      <w:r>
        <w:t xml:space="preserve">   Red    </w:t>
      </w:r>
      <w:r>
        <w:t xml:space="preserve">   Run Away    </w:t>
      </w:r>
      <w:r>
        <w:t xml:space="preserve">   Santa Monica    </w:t>
      </w:r>
      <w:r>
        <w:t xml:space="preserve">   Schizophrenia    </w:t>
      </w:r>
      <w:r>
        <w:t xml:space="preserve">   Sonya Sones    </w:t>
      </w:r>
      <w:r>
        <w:t xml:space="preserve">   Suicidal    </w:t>
      </w:r>
      <w:r>
        <w:t xml:space="preserve">   The Duke    </w:t>
      </w:r>
      <w:r>
        <w:t xml:space="preserve">   Workaholic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Red</dc:title>
  <dcterms:created xsi:type="dcterms:W3CDTF">2021-10-11T16:04:28Z</dcterms:created>
  <dcterms:modified xsi:type="dcterms:W3CDTF">2021-10-11T16:04:28Z</dcterms:modified>
</cp:coreProperties>
</file>