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Animals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Eighteen    </w:t>
      </w:r>
      <w:r>
        <w:t xml:space="preserve">   Nineteen    </w:t>
      </w:r>
      <w:r>
        <w:t xml:space="preserve">   Fourteen    </w:t>
      </w:r>
      <w:r>
        <w:t xml:space="preserve">   Eight    </w:t>
      </w:r>
      <w:r>
        <w:t xml:space="preserve">   Sixteen    </w:t>
      </w:r>
      <w:r>
        <w:t xml:space="preserve">   Twelve    </w:t>
      </w:r>
      <w:r>
        <w:t xml:space="preserve">   Animals    </w:t>
      </w:r>
      <w:r>
        <w:t xml:space="preserve">   Antidote    </w:t>
      </w:r>
      <w:r>
        <w:t xml:space="preserve">   Elephant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Leopard    </w:t>
      </w:r>
      <w:r>
        <w:t xml:space="preserve">   Nine    </w:t>
      </w:r>
      <w:r>
        <w:t xml:space="preserve">   Numbers    </w:t>
      </w:r>
      <w:r>
        <w:t xml:space="preserve">   One    </w:t>
      </w:r>
      <w:r>
        <w:t xml:space="preserve">   Sea Turtle    </w:t>
      </w:r>
      <w:r>
        <w:t xml:space="preserve">   Seven    </w:t>
      </w:r>
      <w:r>
        <w:t xml:space="preserve">   Tiger    </w:t>
      </w:r>
      <w:r>
        <w:t xml:space="preserve">   Twenty    </w:t>
      </w:r>
      <w:r>
        <w:t xml:space="preserve">   Twenty-One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Animals Escape Room</dc:title>
  <dcterms:created xsi:type="dcterms:W3CDTF">2021-10-11T16:04:57Z</dcterms:created>
  <dcterms:modified xsi:type="dcterms:W3CDTF">2021-10-11T16:04:57Z</dcterms:modified>
</cp:coreProperties>
</file>