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Rain Forests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Perception    </w:t>
      </w:r>
      <w:r>
        <w:t xml:space="preserve">   Deceit    </w:t>
      </w:r>
      <w:r>
        <w:t xml:space="preserve">   Retrieve    </w:t>
      </w:r>
      <w:r>
        <w:t xml:space="preserve">   Briefcase    </w:t>
      </w:r>
      <w:r>
        <w:t xml:space="preserve">   Fuel    </w:t>
      </w:r>
      <w:r>
        <w:t xml:space="preserve">   Multiple    </w:t>
      </w:r>
      <w:r>
        <w:t xml:space="preserve">   Model    </w:t>
      </w:r>
      <w:r>
        <w:t xml:space="preserve">   soldier    </w:t>
      </w:r>
      <w:r>
        <w:t xml:space="preserve">   fierce    </w:t>
      </w:r>
      <w:r>
        <w:t xml:space="preserve">   perceive    </w:t>
      </w:r>
      <w:r>
        <w:t xml:space="preserve">   perfume    </w:t>
      </w:r>
      <w:r>
        <w:t xml:space="preserve">   Piece    </w:t>
      </w:r>
      <w:r>
        <w:t xml:space="preserve">   preserve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 Forests Spelling</dc:title>
  <dcterms:created xsi:type="dcterms:W3CDTF">2021-10-23T03:39:09Z</dcterms:created>
  <dcterms:modified xsi:type="dcterms:W3CDTF">2021-10-23T03:39:09Z</dcterms:modified>
</cp:coreProperties>
</file>