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Saving 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fact    </w:t>
      </w:r>
      <w:r>
        <w:t xml:space="preserve">   recycle    </w:t>
      </w:r>
      <w:r>
        <w:t xml:space="preserve">   equator    </w:t>
      </w:r>
      <w:r>
        <w:t xml:space="preserve">   opinion    </w:t>
      </w:r>
      <w:r>
        <w:t xml:space="preserve">   ecosystem    </w:t>
      </w:r>
      <w:r>
        <w:t xml:space="preserve">   erosion    </w:t>
      </w:r>
      <w:r>
        <w:t xml:space="preserve">   evaporate    </w:t>
      </w:r>
      <w:r>
        <w:t xml:space="preserve">   faulty    </w:t>
      </w:r>
      <w:r>
        <w:t xml:space="preserve">   basin    </w:t>
      </w:r>
      <w:r>
        <w:t xml:space="preserve">   charity    </w:t>
      </w:r>
      <w:r>
        <w:t xml:space="preserve">   industrial    </w:t>
      </w:r>
      <w:r>
        <w:t xml:space="preserve">   valid    </w:t>
      </w:r>
      <w:r>
        <w:t xml:space="preserve">   tropics    </w:t>
      </w:r>
      <w:r>
        <w:t xml:space="preserve">   export    </w:t>
      </w:r>
      <w:r>
        <w:t xml:space="preserve">   graphics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 The Rainforest</dc:title>
  <dcterms:created xsi:type="dcterms:W3CDTF">2021-10-11T16:04:55Z</dcterms:created>
  <dcterms:modified xsi:type="dcterms:W3CDTF">2021-10-11T16:04:55Z</dcterms:modified>
</cp:coreProperties>
</file>